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alternate to the QWERTY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? key is typed with this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key do you press to go to the next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keyboarding, speed and ___________ are both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ENTER key is typed with this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key would you press if the number pad did not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shift key do you use when typing capital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hit the backspace key, which finger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important to keep your eyes on the ___________ when typing.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always use two fingers to type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 key is typed with this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WPM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 key is typed with this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number pad, which finger do you use to type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home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key do you use, besides the shift key, to capitalize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 key is typed with this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number pad, which finger do you use to type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indent, you use this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rest position, you place your fingers on the _____________ keys.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2021-10-11T10:26:11Z</dcterms:created>
  <dcterms:modified xsi:type="dcterms:W3CDTF">2021-10-11T10:26:11Z</dcterms:modified>
</cp:coreProperties>
</file>