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Keyboarding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finger do you use for the letter Y (Hand &amp; finger)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do to improve your speed and accuracy on a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finger do you use for the letter Q (Hand &amp; finger)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hand do you use for |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keyboard we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T/F Is looking down at the keyboard while you are typing helps you become a better typist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your right pinky usually rest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finger do you use for the letter U (Hand &amp; finger)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keys are on a regular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T/F Use which ever thumb that is more comfortable with or both for the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finger do you use for the letter T (Hand &amp; finger)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finger do you use for the letter E (Hand &amp; finger)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finger do you use for the letter I (Hand &amp; finger)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finger do you use for the letter O (Hand &amp; finger)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finger do you use for the letter W (Hand &amp; finger)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finger do you use for the letter P (Hand &amp; finger)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finger do you use for the letter R (Hand &amp; finger)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can you get the letter you type into upper case without using caps 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role do you usually keep all your fingers relaxed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fingers do you put on the home role?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</dc:title>
  <dcterms:created xsi:type="dcterms:W3CDTF">2021-10-11T10:26:13Z</dcterms:created>
  <dcterms:modified xsi:type="dcterms:W3CDTF">2021-10-11T10:26:13Z</dcterms:modified>
</cp:coreProperties>
</file>