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names of nationalities and countries are always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executes commands with other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finger is used to type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closes a software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deletes the character to the left of the insertion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finger is used to type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another word for the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finger is used to type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finger is used to type a comma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you place your fingers to begin keying.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causes the insertion point to move to the left margin and down to the next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finger is used to type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finger is used to type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finger is used to type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inserts space between words and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inserts space between words and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capitalizes all letters when locked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key requires two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removes the character to the right of the insertion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finger is used to type 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2021-10-11T10:26:18Z</dcterms:created>
  <dcterms:modified xsi:type="dcterms:W3CDTF">2021-10-11T10:26:18Z</dcterms:modified>
</cp:coreProperties>
</file>