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typist sits; the way the arms, wrist, fingers, legs and feet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your home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key by touch rather than by the hunt-and-peck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Must be off the keyboard and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Fingers should be__________.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finger works the space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 should be ____________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 to activate the numeric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the cursor down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Keys at the right side of the keyboard used to perform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insert spaces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commonly used keyboard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keystrokes a typist can make in a timed period.(GWAM)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keys on the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the keyboard, copy, mouse, and other materials on the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you to change the case of all of the letters you type to upper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and keying style that a typist uses while operating the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be by your side when typing.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2021-10-11T10:26:31Z</dcterms:created>
  <dcterms:modified xsi:type="dcterms:W3CDTF">2021-10-11T10:26:31Z</dcterms:modified>
</cp:coreProperties>
</file>