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Keyboarding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software    </w:t>
      </w:r>
      <w:r>
        <w:t xml:space="preserve">   hardware    </w:t>
      </w:r>
      <w:r>
        <w:t xml:space="preserve">   backspace    </w:t>
      </w:r>
      <w:r>
        <w:t xml:space="preserve">   spacebar    </w:t>
      </w:r>
      <w:r>
        <w:t xml:space="preserve">   enter    </w:t>
      </w:r>
      <w:r>
        <w:t xml:space="preserve">   capslock    </w:t>
      </w:r>
      <w:r>
        <w:t xml:space="preserve">   homerow    </w:t>
      </w:r>
      <w:r>
        <w:t xml:space="preserve">   scanner    </w:t>
      </w:r>
      <w:r>
        <w:t xml:space="preserve">   speaker    </w:t>
      </w:r>
      <w:r>
        <w:t xml:space="preserve">   microphone    </w:t>
      </w:r>
      <w:r>
        <w:t xml:space="preserve">   CPU    </w:t>
      </w:r>
      <w:r>
        <w:t xml:space="preserve">   mouse    </w:t>
      </w:r>
      <w:r>
        <w:t xml:space="preserve">   keyboard    </w:t>
      </w:r>
      <w:r>
        <w:t xml:space="preserve">   monitor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Keyboarding</dc:title>
  <dcterms:created xsi:type="dcterms:W3CDTF">2021-10-11T10:26:33Z</dcterms:created>
  <dcterms:modified xsi:type="dcterms:W3CDTF">2021-10-11T10:26:33Z</dcterms:modified>
</cp:coreProperties>
</file>