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cursor    </w:t>
      </w:r>
      <w:r>
        <w:t xml:space="preserve">   return    </w:t>
      </w:r>
      <w:r>
        <w:t xml:space="preserve">   tab    </w:t>
      </w:r>
      <w:r>
        <w:t xml:space="preserve">   keyboard    </w:t>
      </w:r>
      <w:r>
        <w:t xml:space="preserve">   letter keys    </w:t>
      </w:r>
      <w:r>
        <w:t xml:space="preserve">   enter    </w:t>
      </w:r>
      <w:r>
        <w:t xml:space="preserve">   shift keys    </w:t>
      </w:r>
      <w:r>
        <w:t xml:space="preserve">   function keys    </w:t>
      </w:r>
      <w:r>
        <w:t xml:space="preserve">   space bar    </w:t>
      </w:r>
      <w:r>
        <w:t xml:space="preserve">   home row keys    </w:t>
      </w:r>
      <w:r>
        <w:t xml:space="preserve">   accuracy    </w:t>
      </w:r>
      <w:r>
        <w:t xml:space="preserve">   delete key    </w:t>
      </w:r>
      <w:r>
        <w:t xml:space="preserve">   caps lock    </w:t>
      </w:r>
      <w:r>
        <w:t xml:space="preserve">   backspace key    </w:t>
      </w:r>
      <w:r>
        <w:t xml:space="preserve">   arrow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2021-10-11T10:26:35Z</dcterms:created>
  <dcterms:modified xsi:type="dcterms:W3CDTF">2021-10-11T10:26:35Z</dcterms:modified>
</cp:coreProperties>
</file>