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Apps Vocabulary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line of this letter format starts flush with the left margin with a blank line between paragraphs; the address and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punctuation following the salutation or the complimentary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paragraphs that make up the main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ending or the farewell of 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punctuation style for letters in which there is a colon following the salutation/greeting and a comma following the complimentary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Gross words a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location to which correspondence is being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keyboard operator's form or keying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adapting equipment to the work and health needs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symbols used to indicate errors to be corrected when re-keying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inflammatory disease that develops gradually and affects the wrist, hands, and forearms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parts of a letter (including paragraphs) begin at the left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symbols used to indicate errors to be corrected when re-keying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repeated movement of a particular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indicates that another document is attached to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directs your document to a certain person or department within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stationery that has information such as the company name, address, and telephone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corrected copy to be keyed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position of the body or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 of freedom from keying errors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Apps Vocabulary Terms Review</dc:title>
  <dcterms:created xsi:type="dcterms:W3CDTF">2021-10-11T10:27:45Z</dcterms:created>
  <dcterms:modified xsi:type="dcterms:W3CDTF">2021-10-11T10:27:45Z</dcterms:modified>
</cp:coreProperties>
</file>