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Keyboarding/ 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tablet    </w:t>
      </w:r>
      <w:r>
        <w:t xml:space="preserve">   desktop    </w:t>
      </w:r>
      <w:r>
        <w:t xml:space="preserve">   laptop    </w:t>
      </w:r>
      <w:r>
        <w:t xml:space="preserve">   mouse    </w:t>
      </w:r>
      <w:r>
        <w:t xml:space="preserve">   monitor    </w:t>
      </w:r>
      <w:r>
        <w:t xml:space="preserve">   speakers    </w:t>
      </w:r>
      <w:r>
        <w:t xml:space="preserve">   motherboard    </w:t>
      </w:r>
      <w:r>
        <w:t xml:space="preserve">   diskdrive    </w:t>
      </w:r>
      <w:r>
        <w:t xml:space="preserve">   inputdevices    </w:t>
      </w:r>
      <w:r>
        <w:t xml:space="preserve">   outputdevices    </w:t>
      </w:r>
      <w:r>
        <w:t xml:space="preserve">   hardware    </w:t>
      </w:r>
      <w:r>
        <w:t xml:space="preserve">   computer    </w:t>
      </w:r>
      <w:r>
        <w:t xml:space="preserve">   gwam    </w:t>
      </w:r>
      <w:r>
        <w:t xml:space="preserve">   homerowkeys    </w:t>
      </w:r>
      <w:r>
        <w:t xml:space="preserve">   snappystrokes    </w:t>
      </w:r>
      <w:r>
        <w:t xml:space="preserve">   posture    </w:t>
      </w:r>
      <w:r>
        <w:t xml:space="preserve">  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Keyboarding/ Computer Terms</dc:title>
  <dcterms:created xsi:type="dcterms:W3CDTF">2021-10-11T10:27:08Z</dcterms:created>
  <dcterms:modified xsi:type="dcterms:W3CDTF">2021-10-11T10:27:08Z</dcterms:modified>
</cp:coreProperties>
</file>