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Typing without making erros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capitalize all letters without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should you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shouldn't you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letter, number and symbols on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create a indent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Ends a line or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keyboard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Typing methods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Pecking keys and 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the cursor left right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all fingers without looking at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exit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Correct seating and typing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Capitalize letters you type whilst pressing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put your 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should you 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Crossword</dc:title>
  <dcterms:created xsi:type="dcterms:W3CDTF">2021-10-11T10:26:03Z</dcterms:created>
  <dcterms:modified xsi:type="dcterms:W3CDTF">2021-10-11T10:26:03Z</dcterms:modified>
</cp:coreProperties>
</file>