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 you stop or keep typing if your wrist hurts?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supportive chair is important because it supports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use your thumb to type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finger should you use for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finger should you use to type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home row keys for right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should your back be curved or straight when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 your ____ flat on the floor when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finger should you use to type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finger should you use to type 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chair should you sit on when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finger should you use to type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____ supports your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you supposed to look at while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 ______ should be bent about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home row keys for the numeric keypad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keyboarding helps you in various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fingers should u use for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safe to type when your eyes start hurting.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home row keys for your left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Crossword</dc:title>
  <dcterms:created xsi:type="dcterms:W3CDTF">2021-10-11T10:26:05Z</dcterms:created>
  <dcterms:modified xsi:type="dcterms:W3CDTF">2021-10-11T10:26:05Z</dcterms:modified>
</cp:coreProperties>
</file>