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Keyboarding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finger is used to type the letter "J"?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finger is used to type the letter "X"?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finger do you use to press the spacebar?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numerical keys are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"Enter" keys are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finger is used to hit the "Enter"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minutes do you type before a break is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hand do you use to type on the numerical keypad?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finger is used to type the letter "L"?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row do you lay your fingers on to start typing?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you look at when typing?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finger is used to type the letter "Q"?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finger is used to type the letter "H"?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finger do you use to type the letter "T"?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finger is used to hit the "Backspace"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"Shift" keys are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 keys are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keyboard is most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fingers are on the home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rows of letters are on a keyboard?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Crossword</dc:title>
  <dcterms:created xsi:type="dcterms:W3CDTF">2021-10-11T10:26:07Z</dcterms:created>
  <dcterms:modified xsi:type="dcterms:W3CDTF">2021-10-11T10:26:07Z</dcterms:modified>
</cp:coreProperties>
</file>