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Keyboarding Fun!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letters are there in the alphabet?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Ctrl + P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the F5 key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Don''t ever look ____ while typing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Keep your back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Ctrl + Z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key is below the caps lock key?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Posture: keep your feet ____ on the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Ctrl + C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key do your thumbs always stay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happens to letters after you press Caps Lock?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first six letters of the top row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WPM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Shift + 1 =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Ctrl + F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this key *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important in typing, other than speed?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the keys  A, S, D, F, J, K, L, and ;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finger do you use if you want to use a semicolon?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about Ctrl + V?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Keyboarding Fun!</dc:title>
  <dcterms:created xsi:type="dcterms:W3CDTF">2021-10-11T10:26:19Z</dcterms:created>
  <dcterms:modified xsi:type="dcterms:W3CDTF">2021-10-11T10:26:19Z</dcterms:modified>
</cp:coreProperties>
</file>