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(Intermediate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Escape    </w:t>
      </w:r>
      <w:r>
        <w:t xml:space="preserve">   Shift    </w:t>
      </w:r>
      <w:r>
        <w:t xml:space="preserve">   Delete    </w:t>
      </w:r>
      <w:r>
        <w:t xml:space="preserve">   Return    </w:t>
      </w:r>
      <w:r>
        <w:t xml:space="preserve">   Tab    </w:t>
      </w:r>
      <w:r>
        <w:t xml:space="preserve">   Words    </w:t>
      </w:r>
      <w:r>
        <w:t xml:space="preserve">   Function    </w:t>
      </w:r>
      <w:r>
        <w:t xml:space="preserve">   Option    </w:t>
      </w:r>
      <w:r>
        <w:t xml:space="preserve">   Command    </w:t>
      </w:r>
      <w:r>
        <w:t xml:space="preserve">   Capslock    </w:t>
      </w:r>
      <w:r>
        <w:t xml:space="preserve">   Numbers    </w:t>
      </w:r>
      <w:r>
        <w:t xml:space="preserve">   Semicolon    </w:t>
      </w:r>
      <w:r>
        <w:t xml:space="preserve">   Trackpad    </w:t>
      </w:r>
      <w:r>
        <w:t xml:space="preserve">   Keyboard    </w:t>
      </w:r>
      <w:r>
        <w:t xml:space="preserve">   Monitor    </w:t>
      </w:r>
      <w:r>
        <w:t xml:space="preserve">   speed    </w:t>
      </w:r>
      <w:r>
        <w:t xml:space="preserve">   accuracy    </w:t>
      </w:r>
      <w:r>
        <w:t xml:space="preserve">   posture    </w:t>
      </w:r>
      <w:r>
        <w:t xml:space="preserve">   QWERTY    </w:t>
      </w:r>
      <w:r>
        <w:t xml:space="preserve">   HomeRow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(Intermediate</dc:title>
  <dcterms:created xsi:type="dcterms:W3CDTF">2021-10-11T10:26:47Z</dcterms:created>
  <dcterms:modified xsi:type="dcterms:W3CDTF">2021-10-11T10:26:47Z</dcterms:modified>
</cp:coreProperties>
</file>