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Keyboarding Rules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keyboard we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two keys do you use to copy a text?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feet should be ____ on the ground if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left hand fingers should be on the _____ 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keyboard should be _______ on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top right row keys?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the top left row keys?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the bottom right row keys?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the bottom left row keys?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should the fingers be curved for while typing?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meaning of wpm?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Elbows on a __ ______angle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Your right hand fingers should be on the ____ keys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Wrists should be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Wrist shouldn't be flat on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should the back be straight against?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keystrokes should begin and end at the ____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_____ fingers should be on the f and j 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shouldn't you be looking at while typing?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two keys do you use to paste a copied text?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Keyboarding Rules Crossword</dc:title>
  <dcterms:created xsi:type="dcterms:W3CDTF">2021-10-11T10:26:16Z</dcterms:created>
  <dcterms:modified xsi:type="dcterms:W3CDTF">2021-10-11T10:26:16Z</dcterms:modified>
</cp:coreProperties>
</file>