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Keyboarding Rules &amp; Tips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typing speed measured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right hand home row keys?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should your fingers be on the keyboard?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thumb can you press the spacebar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left hand home row keys?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bent should your elbows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QWERTY keyboard originated from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keyboard we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top of the monitor should line up with your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Try to maintain a ______ while typing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should learn to be ________ before you begin to type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Typing without using the sense of sight to find keys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Try to type without _______ at the 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should your resting fingers be placed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two keys to help you find the home 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feet should be ____ on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keys are there on the keyboard?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should your back be against the chair?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finger should you use for the enter 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Your wrists should not be placed on the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 Rules &amp; Tips</dc:title>
  <dcterms:created xsi:type="dcterms:W3CDTF">2021-10-11T10:26:12Z</dcterms:created>
  <dcterms:modified xsi:type="dcterms:W3CDTF">2021-10-11T10:26:12Z</dcterms:modified>
</cp:coreProperties>
</file>