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Terminology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move the cursor to the beginning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command that allows users to cancel or undo their last command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arranging a document in proper form or style</w:t>
            </w:r>
          </w:p>
        </w:tc>
      </w:tr>
    </w:tbl>
    <w:p>
      <w:pPr>
        <w:pStyle w:val="WordBankLarge"/>
      </w:pPr>
      <w:r>
        <w:t xml:space="preserve">   control key     </w:t>
      </w:r>
      <w:r>
        <w:t xml:space="preserve">   cursor    </w:t>
      </w:r>
      <w:r>
        <w:t xml:space="preserve">   double space    </w:t>
      </w:r>
      <w:r>
        <w:t xml:space="preserve">   end key    </w:t>
      </w:r>
      <w:r>
        <w:t xml:space="preserve">   enter key    </w:t>
      </w:r>
      <w:r>
        <w:t xml:space="preserve">   escape key    </w:t>
      </w:r>
      <w:r>
        <w:t xml:space="preserve">   file menu    </w:t>
      </w:r>
      <w:r>
        <w:t xml:space="preserve">   formatting    </w:t>
      </w:r>
      <w:r>
        <w:t xml:space="preserve">   function key    </w:t>
      </w:r>
      <w:r>
        <w:t xml:space="preserve">   insert key    </w:t>
      </w:r>
      <w:r>
        <w:t xml:space="preserve">   keyboard    </w:t>
      </w:r>
      <w:r>
        <w:t xml:space="preserve">   menu    </w:t>
      </w:r>
      <w:r>
        <w:t xml:space="preserve">   page-down key    </w:t>
      </w:r>
      <w:r>
        <w:t xml:space="preserve">   page-up key    </w:t>
      </w:r>
      <w:r>
        <w:t xml:space="preserve">   save    </w:t>
      </w:r>
      <w:r>
        <w:t xml:space="preserve">   single space    </w:t>
      </w:r>
      <w:r>
        <w:t xml:space="preserve">   tool bar    </w:t>
      </w:r>
      <w:r>
        <w:t xml:space="preserve">   undo    </w:t>
      </w:r>
      <w:r>
        <w:t xml:space="preserve">   word processing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Terminology Part 2</dc:title>
  <dcterms:created xsi:type="dcterms:W3CDTF">2021-10-11T10:27:35Z</dcterms:created>
  <dcterms:modified xsi:type="dcterms:W3CDTF">2021-10-11T10:27:35Z</dcterms:modified>
</cp:coreProperties>
</file>