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Keyboarding Terms-Home tab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replace    </w:t>
      </w:r>
      <w:r>
        <w:t xml:space="preserve">   find    </w:t>
      </w:r>
      <w:r>
        <w:t xml:space="preserve">   styles    </w:t>
      </w:r>
      <w:r>
        <w:t xml:space="preserve">   show hide    </w:t>
      </w:r>
      <w:r>
        <w:t xml:space="preserve">   borders    </w:t>
      </w:r>
      <w:r>
        <w:t xml:space="preserve">   list    </w:t>
      </w:r>
      <w:r>
        <w:t xml:space="preserve">   justify    </w:t>
      </w:r>
      <w:r>
        <w:t xml:space="preserve">   right align    </w:t>
      </w:r>
      <w:r>
        <w:t xml:space="preserve">   left align    </w:t>
      </w:r>
      <w:r>
        <w:t xml:space="preserve">   italics    </w:t>
      </w:r>
      <w:r>
        <w:t xml:space="preserve">   underline    </w:t>
      </w:r>
      <w:r>
        <w:t xml:space="preserve">   bold    </w:t>
      </w:r>
      <w:r>
        <w:t xml:space="preserve">   font    </w:t>
      </w:r>
      <w:r>
        <w:t xml:space="preserve">   cut    </w:t>
      </w:r>
      <w:r>
        <w:t xml:space="preserve">   paste    </w:t>
      </w:r>
      <w:r>
        <w:t xml:space="preserve">   copy    </w:t>
      </w:r>
      <w:r>
        <w:t xml:space="preserve">   group    </w:t>
      </w:r>
      <w:r>
        <w:t xml:space="preserve">   home tab    </w:t>
      </w:r>
      <w:r>
        <w:t xml:space="preserve">   ergonomics    </w:t>
      </w:r>
      <w:r>
        <w:t xml:space="preserve">   log in    </w:t>
      </w:r>
      <w:r>
        <w:t xml:space="preserve">   sign out    </w:t>
      </w:r>
      <w:r>
        <w:t xml:space="preserve">   open    </w:t>
      </w:r>
      <w:r>
        <w:t xml:space="preserve">   save    </w:t>
      </w:r>
      <w:r>
        <w:t xml:space="preserve">   file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 Terms-Home tab</dc:title>
  <dcterms:created xsi:type="dcterms:W3CDTF">2021-10-11T10:26:35Z</dcterms:created>
  <dcterms:modified xsi:type="dcterms:W3CDTF">2021-10-11T10:26:35Z</dcterms:modified>
</cp:coreProperties>
</file>