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arrow keys    </w:t>
      </w:r>
      <w:r>
        <w:t xml:space="preserve">   backspace    </w:t>
      </w:r>
      <w:r>
        <w:t xml:space="preserve">   caps lock    </w:t>
      </w:r>
      <w:r>
        <w:t xml:space="preserve">   character    </w:t>
      </w:r>
      <w:r>
        <w:t xml:space="preserve">   enter    </w:t>
      </w:r>
      <w:r>
        <w:t xml:space="preserve">   error    </w:t>
      </w:r>
      <w:r>
        <w:t xml:space="preserve">   ESC    </w:t>
      </w:r>
      <w:r>
        <w:t xml:space="preserve">   home row    </w:t>
      </w:r>
      <w:r>
        <w:t xml:space="preserve">   keyboard    </w:t>
      </w:r>
      <w:r>
        <w:t xml:space="preserve">   peck typing    </w:t>
      </w:r>
      <w:r>
        <w:t xml:space="preserve">   posture    </w:t>
      </w:r>
      <w:r>
        <w:t xml:space="preserve">   qwerty    </w:t>
      </w:r>
      <w:r>
        <w:t xml:space="preserve">   screen    </w:t>
      </w:r>
      <w:r>
        <w:t xml:space="preserve">   shift    </w:t>
      </w:r>
      <w:r>
        <w:t xml:space="preserve">   straight    </w:t>
      </w:r>
      <w:r>
        <w:t xml:space="preserve">   tab    </w:t>
      </w:r>
      <w:r>
        <w:t xml:space="preserve">   technique    </w:t>
      </w:r>
      <w:r>
        <w:t xml:space="preserve">   touch typing    </w:t>
      </w:r>
      <w:r>
        <w:t xml:space="preserve">   wpm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</dc:title>
  <dcterms:created xsi:type="dcterms:W3CDTF">2021-10-11T10:27:54Z</dcterms:created>
  <dcterms:modified xsi:type="dcterms:W3CDTF">2021-10-11T10:27:54Z</dcterms:modified>
</cp:coreProperties>
</file>