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save, print and close a document and to exit a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software function that records keystrokes on a disk so that the data may be retrieved later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Part 2</dc:title>
  <dcterms:created xsi:type="dcterms:W3CDTF">2021-10-11T10:26:51Z</dcterms:created>
  <dcterms:modified xsi:type="dcterms:W3CDTF">2021-10-11T10:26:51Z</dcterms:modified>
</cp:coreProperties>
</file>