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arranging a document in proper form or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command that allows users to cancel or undo their last command or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2021-10-11T10:27:10Z</dcterms:created>
  <dcterms:modified xsi:type="dcterms:W3CDTF">2021-10-11T10:27:10Z</dcterms:modified>
</cp:coreProperties>
</file>