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A command that allows users to cancel or undo their last command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return cursor to left margin and down to the next line; also, to enter system commands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that automatically wraps text to the next line as it reaches the right margin.</w:t>
            </w:r>
          </w:p>
        </w:tc>
      </w:tr>
    </w:tbl>
    <w:p>
      <w:pPr>
        <w:pStyle w:val="WordBankMedium"/>
      </w:pPr>
      <w:r>
        <w:t xml:space="preserve">    control key    </w:t>
      </w:r>
      <w:r>
        <w:t xml:space="preserve">   cursor    </w:t>
      </w:r>
      <w:r>
        <w:t xml:space="preserve">   double space    </w:t>
      </w:r>
      <w:r>
        <w:t xml:space="preserve">   end key    </w:t>
      </w:r>
      <w:r>
        <w:t xml:space="preserve">   enter key    </w:t>
      </w:r>
      <w:r>
        <w:t xml:space="preserve">   escape key    </w:t>
      </w:r>
      <w:r>
        <w:t xml:space="preserve">   file menu    </w:t>
      </w:r>
      <w:r>
        <w:t xml:space="preserve">   formatting     </w:t>
      </w:r>
      <w:r>
        <w:t xml:space="preserve">    function keys    </w:t>
      </w:r>
      <w:r>
        <w:t xml:space="preserve">   insert key    </w:t>
      </w:r>
      <w:r>
        <w:t xml:space="preserve">   keyboard    </w:t>
      </w:r>
      <w:r>
        <w:t xml:space="preserve">   menu    </w:t>
      </w:r>
      <w:r>
        <w:t xml:space="preserve">   page-down key    </w:t>
      </w:r>
      <w:r>
        <w:t xml:space="preserve">    page-up key    </w:t>
      </w:r>
      <w:r>
        <w:t xml:space="preserve">    save    </w:t>
      </w:r>
      <w:r>
        <w:t xml:space="preserve">   single space    </w:t>
      </w:r>
      <w:r>
        <w:t xml:space="preserve">   tool bar    </w:t>
      </w:r>
      <w:r>
        <w:t xml:space="preserve">   undo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2021-10-11T10:27:21Z</dcterms:created>
  <dcterms:modified xsi:type="dcterms:W3CDTF">2021-10-11T10:27:21Z</dcterms:modified>
</cp:coreProperties>
</file>