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cursor    </w:t>
      </w:r>
      <w:r>
        <w:t xml:space="preserve">   double space\    </w:t>
      </w:r>
      <w:r>
        <w:t xml:space="preserve">   end key    </w:t>
      </w:r>
      <w:r>
        <w:t xml:space="preserve">   escape key    </w:t>
      </w:r>
      <w:r>
        <w:t xml:space="preserve">   file menu    </w:t>
      </w:r>
      <w:r>
        <w:t xml:space="preserve">   formatting    </w:t>
      </w:r>
      <w:r>
        <w:t xml:space="preserve">   function keys    </w:t>
      </w:r>
      <w:r>
        <w:t xml:space="preserve">   insert keys    </w:t>
      </w:r>
      <w:r>
        <w:t xml:space="preserve">   key    </w:t>
      </w:r>
      <w:r>
        <w:t xml:space="preserve">   keyboard    </w:t>
      </w:r>
      <w:r>
        <w:t xml:space="preserve">   menu    </w:t>
      </w:r>
      <w:r>
        <w:t xml:space="preserve">   page-down key    </w:t>
      </w:r>
      <w:r>
        <w:t xml:space="preserve">   page-up key    </w:t>
      </w:r>
      <w:r>
        <w:t xml:space="preserve">   save    </w:t>
      </w:r>
      <w:r>
        <w:t xml:space="preserve">   single space    </w:t>
      </w:r>
      <w:r>
        <w:t xml:space="preserve">   tool bar    </w:t>
      </w:r>
      <w:r>
        <w:t xml:space="preserve">   undo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2021-10-11T10:27:28Z</dcterms:created>
  <dcterms:modified xsi:type="dcterms:W3CDTF">2021-10-11T10:27:28Z</dcterms:modified>
</cp:coreProperties>
</file>