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used to give another set of commands. Control (ctrl) commands are commonly used shortcuts.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spacing term, leave no blank space between printed lines of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save, print and close a document and to exit a program</w:t>
            </w:r>
          </w:p>
        </w:tc>
      </w:tr>
    </w:tbl>
    <w:p>
      <w:pPr>
        <w:pStyle w:val="WordBankMedium"/>
      </w:pPr>
      <w:r>
        <w:t xml:space="preserve">   control key    </w:t>
      </w:r>
      <w:r>
        <w:t xml:space="preserve">   cursor    </w:t>
      </w:r>
      <w:r>
        <w:t xml:space="preserve">   double space    </w:t>
      </w:r>
      <w:r>
        <w:t xml:space="preserve">   end key    </w:t>
      </w:r>
      <w:r>
        <w:t xml:space="preserve">   enter key    </w:t>
      </w:r>
      <w:r>
        <w:t xml:space="preserve">   escape key    </w:t>
      </w:r>
      <w:r>
        <w:t xml:space="preserve">   file menu    </w:t>
      </w:r>
      <w:r>
        <w:t xml:space="preserve">   formatting    </w:t>
      </w:r>
      <w:r>
        <w:t xml:space="preserve">   function keys    </w:t>
      </w:r>
      <w:r>
        <w:t xml:space="preserve">   insert key    </w:t>
      </w:r>
      <w:r>
        <w:t xml:space="preserve">   keyboard    </w:t>
      </w:r>
      <w:r>
        <w:t xml:space="preserve">   menu    </w:t>
      </w:r>
      <w:r>
        <w:t xml:space="preserve">   page-down key    </w:t>
      </w:r>
      <w:r>
        <w:t xml:space="preserve">   page-up key    </w:t>
      </w:r>
      <w:r>
        <w:t xml:space="preserve">   save    </w:t>
      </w:r>
      <w:r>
        <w:t xml:space="preserve">   single space    </w:t>
      </w:r>
      <w:r>
        <w:t xml:space="preserve">   tool bar    </w:t>
      </w:r>
      <w:r>
        <w:t xml:space="preserve">   undo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2021-10-11T10:27:40Z</dcterms:created>
  <dcterms:modified xsi:type="dcterms:W3CDTF">2021-10-11T10:27:40Z</dcterms:modified>
</cp:coreProperties>
</file>