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Unit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Inserts space between words and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keys located at the top of the keyboard (F1, F2, F3, etc.) that are used alone or with the Ctrl, Alt, and Shift keys to execute software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Moves the insertion point to a preset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 keys that allow you to use the computer to perform specific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capital letters and certain symbols when used with those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Deletes the character to the left of the insertion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standard words keyed in one minute (use the 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Causes the insertion point to move to the left margin and down to the next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keys where you place your fingers to begin keying.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Removes the character to the right of the insertion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Executes commands with other keys (Alt)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Programs and routines that control the functioning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Capitalizes all letters when locked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Executes commands with other key(s) (CTRL)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correct seating position taught when developing typing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text to move automatically to a new line when the current line is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the insertion point in the direction indicated by the arrow on each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physical parts of a computer system such as the monitor, keyboard, and the hard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Closes a software menu or dialog 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Unit 1 Vocabulary</dc:title>
  <dcterms:created xsi:type="dcterms:W3CDTF">2022-09-03T16:12:18Z</dcterms:created>
  <dcterms:modified xsi:type="dcterms:W3CDTF">2022-09-03T16:12:18Z</dcterms:modified>
</cp:coreProperties>
</file>