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Word Scamble</w:t>
      </w:r>
    </w:p>
    <w:p>
      <w:pPr>
        <w:pStyle w:val="Questions"/>
      </w:pPr>
      <w:r>
        <w:t xml:space="preserve">1. EEDSP ETST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SNPDHAEOHE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NREIRTP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SPLEL CKCEH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RAHD VRIED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GMWA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RAKHEC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APECS BRA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RCTIMOSFO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EORRTPS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LRTETSE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WRPONTOEPI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MOME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AEIML-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TLRCNOO YESK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BACK CPSAE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VSAE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AFLHS REVDI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USMEO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WRHEOMO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SCPA COKL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MTIRNOO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TFISH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REKBAYDO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RWTEYQ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CAATPEZILI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Word Scamble</dc:title>
  <dcterms:created xsi:type="dcterms:W3CDTF">2021-10-11T10:26:40Z</dcterms:created>
  <dcterms:modified xsi:type="dcterms:W3CDTF">2021-10-11T10:26:40Z</dcterms:modified>
</cp:coreProperties>
</file>