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bandwidth    </w:t>
      </w:r>
      <w:r>
        <w:t xml:space="preserve">   bookmark    </w:t>
      </w:r>
      <w:r>
        <w:t xml:space="preserve">   cache    </w:t>
      </w:r>
      <w:r>
        <w:t xml:space="preserve">   cookie    </w:t>
      </w:r>
      <w:r>
        <w:t xml:space="preserve">   database    </w:t>
      </w:r>
      <w:r>
        <w:t xml:space="preserve">   document    </w:t>
      </w:r>
      <w:r>
        <w:t xml:space="preserve">   domain    </w:t>
      </w:r>
      <w:r>
        <w:t xml:space="preserve">   download    </w:t>
      </w:r>
      <w:r>
        <w:t xml:space="preserve">   email    </w:t>
      </w:r>
      <w:r>
        <w:t xml:space="preserve">   encryption    </w:t>
      </w:r>
      <w:r>
        <w:t xml:space="preserve">   firewall    </w:t>
      </w:r>
      <w:r>
        <w:t xml:space="preserve">   flashdrive    </w:t>
      </w:r>
      <w:r>
        <w:t xml:space="preserve">   folder    </w:t>
      </w:r>
      <w:r>
        <w:t xml:space="preserve">   google    </w:t>
      </w:r>
      <w:r>
        <w:t xml:space="preserve">   homepage    </w:t>
      </w:r>
      <w:r>
        <w:t xml:space="preserve">   html    </w:t>
      </w:r>
      <w:r>
        <w:t xml:space="preserve">   internet    </w:t>
      </w:r>
      <w:r>
        <w:t xml:space="preserve">   jpeg    </w:t>
      </w:r>
      <w:r>
        <w:t xml:space="preserve">   keyboard    </w:t>
      </w:r>
      <w:r>
        <w:t xml:space="preserve">   laptop    </w:t>
      </w:r>
      <w:r>
        <w:t xml:space="preserve">   monitor    </w:t>
      </w:r>
      <w:r>
        <w:t xml:space="preserve">   mouse    </w:t>
      </w:r>
      <w:r>
        <w:t xml:space="preserve">   multimedia    </w:t>
      </w:r>
      <w:r>
        <w:t xml:space="preserve">   netiquette    </w:t>
      </w:r>
      <w:r>
        <w:t xml:space="preserve">   network    </w:t>
      </w:r>
      <w:r>
        <w:t xml:space="preserve">   peripheraldevice    </w:t>
      </w:r>
      <w:r>
        <w:t xml:space="preserve">   pixel    </w:t>
      </w:r>
      <w:r>
        <w:t xml:space="preserve">   program    </w:t>
      </w:r>
      <w:r>
        <w:t xml:space="preserve">   qwerty    </w:t>
      </w:r>
      <w:r>
        <w:t xml:space="preserve">   safety    </w:t>
      </w:r>
      <w:r>
        <w:t xml:space="preserve">   searchengine    </w:t>
      </w:r>
      <w:r>
        <w:t xml:space="preserve">   server    </w:t>
      </w:r>
      <w:r>
        <w:t xml:space="preserve">   socialmedia    </w:t>
      </w:r>
      <w:r>
        <w:t xml:space="preserve">   spam    </w:t>
      </w:r>
      <w:r>
        <w:t xml:space="preserve">   spreadsheet    </w:t>
      </w:r>
      <w:r>
        <w:t xml:space="preserve">   url    </w:t>
      </w:r>
      <w:r>
        <w:t xml:space="preserve">   virus    </w:t>
      </w:r>
      <w:r>
        <w:t xml:space="preserve">   webaddress    </w:t>
      </w:r>
      <w:r>
        <w:t xml:space="preserve">   website    </w:t>
      </w:r>
      <w:r>
        <w:t xml:space="preserve">   wireless    </w:t>
      </w:r>
      <w:r>
        <w:t xml:space="preserve">   wordprocessing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Word Search</dc:title>
  <dcterms:created xsi:type="dcterms:W3CDTF">2021-10-11T10:26:38Z</dcterms:created>
  <dcterms:modified xsi:type="dcterms:W3CDTF">2021-10-11T10:26:38Z</dcterms:modified>
</cp:coreProperties>
</file>