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create a bunch of capital letters in a 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this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space two times at the end of each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spray your ________ with glass cleaner.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Computers should always be plugged in with a surge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Ends a line or paragraph and takes you to the next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an occasional capital letter or allows you to get the character on top of a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Typing program used in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one symptom of Carpal Tunnel Syndrome.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Ability to type making few mistakes.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cursor to the left one space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ALWAYS keep away from computers?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erase characters once they are highlighted.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tab key is used to _________ a paragraph.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produced in a word processing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Program used to create presentations.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programs that could damage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correct sitting position while typing.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Internet was initially created for use by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Program used to type letters and reports.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Tells how fast you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finger types the spacebar?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Never _______ more than one program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exit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enter key is pressed by which finger.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Wordsearch</dc:title>
  <dcterms:created xsi:type="dcterms:W3CDTF">2021-10-11T10:26:33Z</dcterms:created>
  <dcterms:modified xsi:type="dcterms:W3CDTF">2021-10-11T10:26:33Z</dcterms:modified>
</cp:coreProperties>
</file>