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homekeys    </w:t>
      </w:r>
      <w:r>
        <w:t xml:space="preserve">   bottomrow    </w:t>
      </w:r>
      <w:r>
        <w:t xml:space="preserve">   toprow    </w:t>
      </w:r>
      <w:r>
        <w:t xml:space="preserve">   space    </w:t>
      </w:r>
      <w:r>
        <w:t xml:space="preserve">   coding    </w:t>
      </w:r>
      <w:r>
        <w:t xml:space="preserve">   McCulloch    </w:t>
      </w:r>
      <w:r>
        <w:t xml:space="preserve">   capslock    </w:t>
      </w:r>
      <w:r>
        <w:t xml:space="preserve">   semicolon    </w:t>
      </w:r>
      <w:r>
        <w:t xml:space="preserve">   tab    </w:t>
      </w:r>
      <w:r>
        <w:t xml:space="preserve">   typingclub    </w:t>
      </w:r>
      <w:r>
        <w:t xml:space="preserve">   eyesonscreen    </w:t>
      </w:r>
      <w:r>
        <w:t xml:space="preserve">   backspace    </w:t>
      </w:r>
      <w:r>
        <w:t xml:space="preserve">   comma    </w:t>
      </w:r>
      <w:r>
        <w:t xml:space="preserve">   shift    </w:t>
      </w:r>
      <w:r>
        <w:t xml:space="preserve">   posture    </w:t>
      </w:r>
      <w:r>
        <w:t xml:space="preserve">   asdf    </w:t>
      </w:r>
      <w:r>
        <w:t xml:space="preserve">   qwerty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</dc:title>
  <dcterms:created xsi:type="dcterms:W3CDTF">2021-10-11T10:26:54Z</dcterms:created>
  <dcterms:modified xsi:type="dcterms:W3CDTF">2021-10-11T10:26:54Z</dcterms:modified>
</cp:coreProperties>
</file>