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key used to give another set of commands. Control (ctrl) commands are commonly used shortcuts. For example, pressing Ctrl+S in many programs saves a document in the same fashion as selecting Save from the File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move the cursor to the beginning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flashing line on the display screen which indicates where the next character of space can be entered cursor used to cancel a function or exit a program selection escape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software function that records keystrokes on a disk so that the data may be retrieved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command that allows users to cancel or undo their last command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move the cursor to the end of a line or of the document depending on the software being used</w:t>
            </w:r>
          </w:p>
        </w:tc>
      </w:tr>
    </w:tbl>
    <w:p>
      <w:pPr>
        <w:pStyle w:val="WordBankLarge"/>
      </w:pPr>
      <w:r>
        <w:t xml:space="preserve">   file menu    </w:t>
      </w:r>
      <w:r>
        <w:t xml:space="preserve">   tool bar    </w:t>
      </w:r>
      <w:r>
        <w:t xml:space="preserve">   end key    </w:t>
      </w:r>
      <w:r>
        <w:t xml:space="preserve">   function keys    </w:t>
      </w:r>
      <w:r>
        <w:t xml:space="preserve">   enter key    </w:t>
      </w:r>
      <w:r>
        <w:t xml:space="preserve">   save    </w:t>
      </w:r>
      <w:r>
        <w:t xml:space="preserve">   control key    </w:t>
      </w:r>
      <w:r>
        <w:t xml:space="preserve">   formatting    </w:t>
      </w:r>
      <w:r>
        <w:t xml:space="preserve">   cursor    </w:t>
      </w:r>
      <w:r>
        <w:t xml:space="preserve">   escape key    </w:t>
      </w:r>
      <w:r>
        <w:t xml:space="preserve">   undo    </w:t>
      </w:r>
      <w:r>
        <w:t xml:space="preserve">   double space    </w:t>
      </w:r>
      <w:r>
        <w:t xml:space="preserve">   word processing    </w:t>
      </w:r>
      <w:r>
        <w:t xml:space="preserve">   menu    </w:t>
      </w:r>
      <w:r>
        <w:t xml:space="preserve">   keyboard    </w:t>
      </w:r>
      <w:r>
        <w:t xml:space="preserve">   insert key    </w:t>
      </w:r>
      <w:r>
        <w:t xml:space="preserve">   word wrap    </w:t>
      </w:r>
      <w:r>
        <w:t xml:space="preserve">   page-up key    </w:t>
      </w:r>
      <w:r>
        <w:t xml:space="preserve">   single space    </w:t>
      </w:r>
      <w:r>
        <w:t xml:space="preserve">   page-down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</dc:title>
  <dcterms:created xsi:type="dcterms:W3CDTF">2021-10-11T10:27:03Z</dcterms:created>
  <dcterms:modified xsi:type="dcterms:W3CDTF">2021-10-11T10:27:03Z</dcterms:modified>
</cp:coreProperties>
</file>