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terminology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keys on computers that are used alone or in combination with other keys to perform special operations such as setting margins, centering copy,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software function that records keystrokes on a disk so that the data may be retrieved 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terminology part 2</dc:title>
  <dcterms:created xsi:type="dcterms:W3CDTF">2021-10-11T10:27:23Z</dcterms:created>
  <dcterms:modified xsi:type="dcterms:W3CDTF">2021-10-11T10:27:23Z</dcterms:modified>
</cp:coreProperties>
</file>