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Keyconcepts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with consistent arrangement of a certain physical/cultural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an object based on its relation to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point on earth defined by a specific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size of a unit on a map as a ratio of is size on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method of putting a map of a 3D object onto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size of a unit on a map as a ratio of is size on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Collection of geographic data via satellites/ long-distance methods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Map made by a mix of precise knowledge and familiar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spread of something over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location of a place relative to other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actual space a place occupies on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a feature 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Geographic coordinate that represents an eastern-western position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with a node, with interconnecting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map scale in which a unit is represented as a fraction or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on Earth that is defined one or more distinctive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full circle of latitude passing through a given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defined by mutual feelings, prejudices, or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framework for gathering, managing, and analyzing geographic data (abbrv.)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Geographic area is changed by  the combined works of man and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gap/interval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objects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framework for gathering, managing, and analyzing geographic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full circle of latitude passing through a given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Keyconcepts Crossword</dc:title>
  <dcterms:created xsi:type="dcterms:W3CDTF">2021-10-11T10:26:52Z</dcterms:created>
  <dcterms:modified xsi:type="dcterms:W3CDTF">2021-10-11T10:26:52Z</dcterms:modified>
</cp:coreProperties>
</file>