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Keynesian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Classical __________ tend to oppose the Keynesian economic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economic event that Keynes studied to come up with his theory was the ______ 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(last name) was the first person to put Keynes's theories to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Keynes felt that a recession is caused by one main factor:________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policy is the way that the government attempts to manage the economy, through taxation, spending and borrowing.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recession, if long and severe enough, turns into a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spending was an important part to Keynes's new theory. This happens when when the government lowers interest rates, decreases taxes and increases government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name of the economist who came up with the Keynesian economics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Keynes believed that during __________ the government should spend more money and reduce taxes to leave people with more money to invest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Roosevelt used Keynes's theories implemented a large public works program that provided people with jobs, called the  ____ 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Keynesian Economics</dc:title>
  <dcterms:created xsi:type="dcterms:W3CDTF">2021-10-11T10:26:37Z</dcterms:created>
  <dcterms:modified xsi:type="dcterms:W3CDTF">2021-10-11T10:26:37Z</dcterms:modified>
</cp:coreProperties>
</file>