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Keys skills to be a Painter &amp; Decorator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Personal Hygene    </w:t>
      </w:r>
      <w:r>
        <w:t xml:space="preserve">   Dress code    </w:t>
      </w:r>
      <w:r>
        <w:t xml:space="preserve">   Evaluation    </w:t>
      </w:r>
      <w:r>
        <w:t xml:space="preserve">   Punctual    </w:t>
      </w:r>
      <w:r>
        <w:t xml:space="preserve">   Polite    </w:t>
      </w:r>
      <w:r>
        <w:t xml:space="preserve">   Professional    </w:t>
      </w:r>
      <w:r>
        <w:t xml:space="preserve">   Organizing    </w:t>
      </w:r>
      <w:r>
        <w:t xml:space="preserve">   Training    </w:t>
      </w:r>
      <w:r>
        <w:t xml:space="preserve">   Client Interaction    </w:t>
      </w:r>
      <w:r>
        <w:t xml:space="preserve">   Quality Control    </w:t>
      </w:r>
      <w:r>
        <w:t xml:space="preserve">   Quality Assurance    </w:t>
      </w:r>
      <w:r>
        <w:t xml:space="preserve">   Trade Compliance    </w:t>
      </w:r>
      <w:r>
        <w:t xml:space="preserve">   Commercial    </w:t>
      </w:r>
      <w:r>
        <w:t xml:space="preserve">   Team Leadership    </w:t>
      </w:r>
      <w:r>
        <w:t xml:space="preserve">   Residential    </w:t>
      </w:r>
      <w:r>
        <w:t xml:space="preserve">   Customer Service    </w:t>
      </w:r>
      <w:r>
        <w:t xml:space="preserve">   Problem Solving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Keys skills to be a Painter &amp; Decorator</dc:title>
  <dcterms:created xsi:type="dcterms:W3CDTF">2021-10-11T10:27:51Z</dcterms:created>
  <dcterms:modified xsi:type="dcterms:W3CDTF">2021-10-11T10:27:51Z</dcterms:modified>
</cp:coreProperties>
</file>