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Keys to Success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Time Management    </w:t>
      </w:r>
      <w:r>
        <w:t xml:space="preserve">   Ambition    </w:t>
      </w:r>
      <w:r>
        <w:t xml:space="preserve">   Passion    </w:t>
      </w:r>
      <w:r>
        <w:t xml:space="preserve">   Creativity    </w:t>
      </w:r>
      <w:r>
        <w:t xml:space="preserve">   Punctuality    </w:t>
      </w:r>
      <w:r>
        <w:t xml:space="preserve">   Leadership    </w:t>
      </w:r>
      <w:r>
        <w:t xml:space="preserve">   Communication    </w:t>
      </w:r>
      <w:r>
        <w:t xml:space="preserve">   Balance    </w:t>
      </w:r>
      <w:r>
        <w:t xml:space="preserve">   Morality    </w:t>
      </w:r>
      <w:r>
        <w:t xml:space="preserve">   Values    </w:t>
      </w:r>
      <w:r>
        <w:t xml:space="preserve">   Goals    </w:t>
      </w:r>
      <w:r>
        <w:t xml:space="preserve">   Focus    </w:t>
      </w:r>
      <w:r>
        <w:t xml:space="preserve">   Happiness    </w:t>
      </w:r>
      <w:r>
        <w:t xml:space="preserve">   Honesty    </w:t>
      </w:r>
      <w:r>
        <w:t xml:space="preserve">   Ethics    </w:t>
      </w:r>
      <w:r>
        <w:t xml:space="preserve">   Social skills    </w:t>
      </w:r>
      <w:r>
        <w:t xml:space="preserve">   Connections    </w:t>
      </w:r>
      <w:r>
        <w:t xml:space="preserve">   Education    </w:t>
      </w:r>
      <w:r>
        <w:t xml:space="preserve">   Stability    </w:t>
      </w:r>
      <w:r>
        <w:t xml:space="preserve">   Good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 to Success </dc:title>
  <dcterms:created xsi:type="dcterms:W3CDTF">2021-10-11T10:27:20Z</dcterms:created>
  <dcterms:modified xsi:type="dcterms:W3CDTF">2021-10-11T10:27:20Z</dcterms:modified>
</cp:coreProperties>
</file>