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Keys to Success in College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should be spent on miscellaneous expenditures?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Studying in a bed can limit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college students do not get the recommended amount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control your life becomes a healthy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app will make it easier to track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successful in young adulthood requires that a person find a _______ to accomplish daily responsibilities.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learn better when they're feeling ________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keeps track of due dates and class information? (7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getting the healthy amount of sleep. (2 words, no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for saving ___ percent of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find that it is hard to study at home try somewhere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writing center, library, Academic Center all fall under what resource?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to ______ events helps you meet future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out of ten students feel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successful in managing time one should create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studying try to learn as if it is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 to Success in College  </dc:title>
  <dcterms:created xsi:type="dcterms:W3CDTF">2021-10-11T10:27:38Z</dcterms:created>
  <dcterms:modified xsi:type="dcterms:W3CDTF">2021-10-11T10:27:38Z</dcterms:modified>
</cp:coreProperties>
</file>