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Keystone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or process so as to make suitable for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is paid or received for work or services, as by the hour, day or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to yield readily to others, especially  in a weak or subservient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Occupations in the same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work, especially a specific task down as part  of the routine of one's occupation or for an agreed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compensation periodically paid to a person for regular work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usual or principal work or business, usually as a means of earning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article of trade or commerce, especially a product distinguished  from a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the sea; existing in or produced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organization that uses a commodity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collective look at education and training, wage and outlook information for related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undomesticated animals living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or business who creates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for with proper authority, claim as a right, such as with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Keystone Definitions</dc:title>
  <dcterms:created xsi:type="dcterms:W3CDTF">2021-10-11T10:26:57Z</dcterms:created>
  <dcterms:modified xsi:type="dcterms:W3CDTF">2021-10-11T10:26:57Z</dcterms:modified>
</cp:coreProperties>
</file>