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Keystone Glossary Page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of interest or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to present action that occurred before current time of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category to classify literary 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conclusion drawn from specific information used to make a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exaggeration or overstatement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pictorial representation like photos or maps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up or hint as to what will happen later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implied meaning in a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using the senses to create a mental picture in literature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condensed data in series of rows or lines or other lists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in bold that indicate a topic or theme in part of a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Keystone Glossary Page 6</dc:title>
  <dcterms:created xsi:type="dcterms:W3CDTF">2021-10-11T10:27:41Z</dcterms:created>
  <dcterms:modified xsi:type="dcterms:W3CDTF">2021-10-11T10:27:41Z</dcterms:modified>
</cp:coreProperties>
</file>