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Keystone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homologous    </w:t>
      </w:r>
      <w:r>
        <w:t xml:space="preserve">   respiration    </w:t>
      </w:r>
      <w:r>
        <w:t xml:space="preserve">   ribosome    </w:t>
      </w:r>
      <w:r>
        <w:t xml:space="preserve">   vestigial    </w:t>
      </w:r>
      <w:r>
        <w:t xml:space="preserve">   population    </w:t>
      </w:r>
      <w:r>
        <w:t xml:space="preserve">   trait    </w:t>
      </w:r>
      <w:r>
        <w:t xml:space="preserve">   photosynthesis    </w:t>
      </w:r>
      <w:r>
        <w:t xml:space="preserve">   dehydration    </w:t>
      </w:r>
      <w:r>
        <w:t xml:space="preserve">   phospholipid    </w:t>
      </w:r>
      <w:r>
        <w:t xml:space="preserve">   osmosis    </w:t>
      </w:r>
      <w:r>
        <w:t xml:space="preserve">   nucleus    </w:t>
      </w:r>
      <w:r>
        <w:t xml:space="preserve">   nucleicacid    </w:t>
      </w:r>
      <w:r>
        <w:t xml:space="preserve">   mitochondria    </w:t>
      </w:r>
      <w:r>
        <w:t xml:space="preserve">   mutualism    </w:t>
      </w:r>
      <w:r>
        <w:t xml:space="preserve">   mutation    </w:t>
      </w:r>
      <w:r>
        <w:t xml:space="preserve">   mitosis    </w:t>
      </w:r>
      <w:r>
        <w:t xml:space="preserve">   meiosis    </w:t>
      </w:r>
      <w:r>
        <w:t xml:space="preserve">   incomplete    </w:t>
      </w:r>
      <w:r>
        <w:t xml:space="preserve">   isotonic    </w:t>
      </w:r>
      <w:r>
        <w:t xml:space="preserve">   hypotonic    </w:t>
      </w:r>
      <w:r>
        <w:t xml:space="preserve">   hypertonic    </w:t>
      </w:r>
      <w:r>
        <w:t xml:space="preserve">   homeostasis    </w:t>
      </w:r>
      <w:r>
        <w:t xml:space="preserve">   herbivore    </w:t>
      </w:r>
      <w:r>
        <w:t xml:space="preserve">   gene    </w:t>
      </w:r>
      <w:r>
        <w:t xml:space="preserve">   gamete    </w:t>
      </w:r>
      <w:r>
        <w:t xml:space="preserve">   fungi    </w:t>
      </w:r>
      <w:r>
        <w:t xml:space="preserve">   male    </w:t>
      </w:r>
      <w:r>
        <w:t xml:space="preserve">   female    </w:t>
      </w:r>
      <w:r>
        <w:t xml:space="preserve">   exocytosis    </w:t>
      </w:r>
      <w:r>
        <w:t xml:space="preserve">   evolution    </w:t>
      </w:r>
      <w:r>
        <w:t xml:space="preserve">   eukaryotic    </w:t>
      </w:r>
      <w:r>
        <w:t xml:space="preserve">   enzyme    </w:t>
      </w:r>
      <w:r>
        <w:t xml:space="preserve">   endocytosis    </w:t>
      </w:r>
      <w:r>
        <w:t xml:space="preserve">   community    </w:t>
      </w:r>
      <w:r>
        <w:t xml:space="preserve">   commensalism    </w:t>
      </w:r>
      <w:r>
        <w:t xml:space="preserve">   codominance    </w:t>
      </w:r>
      <w:r>
        <w:t xml:space="preserve">   chloroplast    </w:t>
      </w:r>
      <w:r>
        <w:t xml:space="preserve">   carnivore    </w:t>
      </w:r>
      <w:r>
        <w:t xml:space="preserve">   bio    </w:t>
      </w:r>
      <w:r>
        <w:t xml:space="preserve">   ATP    </w:t>
      </w:r>
      <w:r>
        <w:t xml:space="preserve">   archaebacteria    </w:t>
      </w:r>
      <w:r>
        <w:t xml:space="preserve">   aminoacid    </w:t>
      </w:r>
      <w:r>
        <w:t xml:space="preserve">   allele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Keystone Review </dc:title>
  <dcterms:created xsi:type="dcterms:W3CDTF">2021-10-11T10:26:23Z</dcterms:created>
  <dcterms:modified xsi:type="dcterms:W3CDTF">2021-10-11T10:26:23Z</dcterms:modified>
</cp:coreProperties>
</file>