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Keyword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chromatography	A technique to separate mixtures of liquids (often coloured) that are soluble in the same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of state from liquid to solid at the melting point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solid or gas that is dissolved in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liquid or solution that collects in the container after the mixture has passed through the filter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complete mixing of a solute with a solvent to make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particles in liquids or gases spread out through random movement from a region where there are many particles to one where there are fewer.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change of state from gas to liquid. It can happen at any temperature below the boiling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forms in which a substance can exist – solid, liquid, and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of a solute dissolved in a solvent. All parts of the mixture are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that uses evaporation and condensation to obtain a solvent from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material with no other substances mixed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image obtained from chromatography.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maximum mass of solute that dissolves in a certain volume or mass of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 pressure	The force exerted per unit area on the walls of a container. It is caused by collisions of particles with the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tiny object, such as an atom or molecule, that materials are made from. They are too small to be seen with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mass of a material in a certain volume.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 Crossword </dc:title>
  <dcterms:created xsi:type="dcterms:W3CDTF">2021-10-11T10:27:49Z</dcterms:created>
  <dcterms:modified xsi:type="dcterms:W3CDTF">2021-10-11T10:27:49Z</dcterms:modified>
</cp:coreProperties>
</file>