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Keyword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Personalised programmes are aimed at improving an offenders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Missing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2nd stage of the Youth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who carried out the crime?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team a young offender will be required to work with at stage 4 of the youth justice system.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programme that brings together the victim and offender?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Person responsible for giving informal warnings and reprimands to young offenders.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service that works with the Youth offending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5th stage of the Youth Justice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Offender's lawyer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Keyword Crossword</dc:title>
  <dcterms:created xsi:type="dcterms:W3CDTF">2021-10-11T10:27:59Z</dcterms:created>
  <dcterms:modified xsi:type="dcterms:W3CDTF">2021-10-11T10:27:59Z</dcterms:modified>
</cp:coreProperties>
</file>