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Keyword Meanings of Major Arcana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UPRIGHT: Beginnings, innocence, spontaneity, a free spirit  REVERSED: Holding back, recklessness, risk-taking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UPRIGHT: Manifestation, resourcefulness, power, inspired action  REVERSED: Manipulation, poor planning, untapped talents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Wheel of Fortune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UPRIGHT: Intuition, sacred knowledge, divine feminine, the subconscious mind  REVERSED: Secrets, disconnected from intuition, withdrawal and silence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UPRIGHT: Femininity, beauty, nature, nurturing, abundance  REVERSED: Creative block, dependence on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UPRIGHT: Authority, establishment, structure, a father figure  REVERSED: Domination, excessive control, lack of discipline, inflexibility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Chariot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UPRIGHT: Spiritual wisdom, religious beliefs, conformity, tradition,institutions  REVERSED: Personal beliefs, freedom, challenging the status quo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Fool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UPRIGHT: Love, harmony, relationships, values alignment, choices  REVERSED: Self-love, disharmony, imbalance, misalignment of values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UPRIGHT: Control, willpower, success, action, determination  REVERSED: Self-discipline, opposition, lack of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Judgement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UPRIGHT: Strength, courage, persuasion, influence, compassion  REVERSED: Inner strength, self-doubt, low energy, raw emotion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UPRIGHT: Soul-searching, introspection, being alone, inner guidance  REVERSED: Isolation, loneliness, withdrawal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Empress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UPRIGHT: Good luck, karma, life cycles, destiny, a turning point  REVERSED: Bad luck, resistance to change, breaking cycles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High Priestess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UPRIGHT: Justice, fairness, truth, cause and effect, law  REVERSED: Unfairness, lack of accountability, dishonesty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Temperance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UPRIGHT: Pause, surrender, letting go, new perspectives  REVERSED: Delays, resistance, stalling, indecision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Hermit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UPRIGHT: Endings, change, transformation, transition  REVERSED: Resistance to change, personal transformation, inner purging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Lovers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UPRIGHT: Balance, moderation, patience, purpose  REVERSED: Imbalance, excess, self-healing, re-alignment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World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UPRIGHT: Shadow self, attachment, addiction, restriction, sexuality  REVERSED: Releasing limiting beliefs, exploring dark thoughts, detachment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UPRIGHT: Sudden change, upheaval, chaos, revelation, awakening  REVERSED: Personal transformation, fear of change, averting disaster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UPRIGHT: Hope, faith, purpose, renewal, spirituality  REVERSED: Lack of faith, despair, self-trust, disconnection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Hanged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UPRIGHT: Illusion, fear, anxiety, subconscious, intuition  REVERSED: Release of fear, repressed emotion, inner confusion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UPRIGHT: Positivity, fun, warmth, success, vitality  REVERSED: Inner child, feeling down, overly optimistic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Hierophant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UPRIGHT: Judgement, rebirth, inner calling, absolution  REVERSED: Self-doubt, inner critic, ignoring the call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Emperor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UPRIGHT: Completion, integration, accomplishment, travel  REVERSED: Seeking personal closure, short-cuts, delays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The Magician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 Meanings of Major Arcana</dc:title>
  <dcterms:created xsi:type="dcterms:W3CDTF">2021-10-11T10:27:29Z</dcterms:created>
  <dcterms:modified xsi:type="dcterms:W3CDTF">2021-10-11T10:27:29Z</dcterms:modified>
</cp:coreProperties>
</file>