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act of doing something without someone telling you how or what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Moral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people say that God is not omnipotent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letter that the Pope sent out to everyone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famous for being an inimitable catholic?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all knowing?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ordained minister of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murdered someone purposely,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belief that humanity has been made in the image and likeness of God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act of taking care and looking after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someone who is in a religious community of women?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crossword</dc:title>
  <dcterms:created xsi:type="dcterms:W3CDTF">2021-10-11T10:27:02Z</dcterms:created>
  <dcterms:modified xsi:type="dcterms:W3CDTF">2021-10-11T10:27:02Z</dcterms:modified>
</cp:coreProperties>
</file>