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Keyword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calm, abiding meditation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Buddhist nun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Buddhist monk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actions which affect this and future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teachings of the Buddha - universal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path leading to the cessation of suffering/the fourth Noble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continual round of birth, death and rebirth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deep meditation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suffering, which is the nature of human existence in the first Noble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Buddhist meditation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impermanence, the instability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perfect peace which follows the blowing out of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Enlightened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denial of a permanent personal self or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five qualities of a person: form, feeling, perception, mental formation, consciousness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 crossword puzzle</dc:title>
  <dcterms:created xsi:type="dcterms:W3CDTF">2021-10-11T10:26:44Z</dcterms:created>
  <dcterms:modified xsi:type="dcterms:W3CDTF">2021-10-11T10:26:44Z</dcterms:modified>
</cp:coreProperties>
</file>