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Keywords </w:t>
      </w:r>
    </w:p>
    <w:p>
      <w:pPr>
        <w:pStyle w:val="Questions"/>
      </w:pPr>
      <w:r>
        <w:t xml:space="preserve">1. UHSEO OF DRLSO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HOESU FO CMMONSO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LISLB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WRCON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PRNILEAAMT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PRROET ASEGT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FISRT GDEARNI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SMTNDEANME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TINBDEAG AEMHRBC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IAISNOTLLEG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</dc:title>
  <dcterms:created xsi:type="dcterms:W3CDTF">2021-10-11T10:27:57Z</dcterms:created>
  <dcterms:modified xsi:type="dcterms:W3CDTF">2021-10-11T10:27:57Z</dcterms:modified>
</cp:coreProperties>
</file>