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acted    </w:t>
      </w:r>
      <w:r>
        <w:t xml:space="preserve">   advised    </w:t>
      </w:r>
      <w:r>
        <w:t xml:space="preserve">   analyzed    </w:t>
      </w:r>
      <w:r>
        <w:t xml:space="preserve">   arranged    </w:t>
      </w:r>
      <w:r>
        <w:t xml:space="preserve">   assembled    </w:t>
      </w:r>
      <w:r>
        <w:t xml:space="preserve">   assigned    </w:t>
      </w:r>
      <w:r>
        <w:t xml:space="preserve">   consolidated    </w:t>
      </w:r>
      <w:r>
        <w:t xml:space="preserve">   created    </w:t>
      </w:r>
      <w:r>
        <w:t xml:space="preserve">   developed    </w:t>
      </w:r>
      <w:r>
        <w:t xml:space="preserve">   encouraged    </w:t>
      </w:r>
      <w:r>
        <w:t xml:space="preserve">   evaluated    </w:t>
      </w:r>
      <w:r>
        <w:t xml:space="preserve">   generated    </w:t>
      </w:r>
      <w:r>
        <w:t xml:space="preserve">   identified    </w:t>
      </w:r>
      <w:r>
        <w:t xml:space="preserve">   improved    </w:t>
      </w:r>
      <w:r>
        <w:t xml:space="preserve">   initiated    </w:t>
      </w:r>
      <w:r>
        <w:t xml:space="preserve">   maintained    </w:t>
      </w:r>
      <w:r>
        <w:t xml:space="preserve">   monitored    </w:t>
      </w:r>
      <w:r>
        <w:t xml:space="preserve">   negotiated    </w:t>
      </w:r>
      <w:r>
        <w:t xml:space="preserve">   organized    </w:t>
      </w:r>
      <w:r>
        <w:t xml:space="preserve">   performed    </w:t>
      </w:r>
      <w:r>
        <w:t xml:space="preserve">   planned    </w:t>
      </w:r>
      <w:r>
        <w:t xml:space="preserve">   processes    </w:t>
      </w:r>
      <w:r>
        <w:t xml:space="preserve">   projected    </w:t>
      </w:r>
      <w:r>
        <w:t xml:space="preserve">   reconciled    </w:t>
      </w:r>
      <w:r>
        <w:t xml:space="preserve">   referred    </w:t>
      </w:r>
      <w:r>
        <w:t xml:space="preserve">   reviewed    </w:t>
      </w:r>
      <w:r>
        <w:t xml:space="preserve">   set goals    </w:t>
      </w:r>
      <w:r>
        <w:t xml:space="preserve">   solved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</dc:title>
  <dcterms:created xsi:type="dcterms:W3CDTF">2021-10-11T10:26:18Z</dcterms:created>
  <dcterms:modified xsi:type="dcterms:W3CDTF">2021-10-11T10:26:18Z</dcterms:modified>
</cp:coreProperties>
</file>