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Keywords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Ratio of the distance on a map to the distance in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a population is divided over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 of explanations for colours and symbols on a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 in the atmosphere on top of the troposphere.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Layer of air encompassing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Moving from one region to another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Circle on a map that divides Earth in a northern hemisphere and a southern hemisphere.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 of parallels (of latitude) and meridians (of longitude).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Average number of people per square kilometre.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Artificial watering of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Science that studies areas and the phenomena in certain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location in relation to other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north on a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in the stratosphere containing an abundance of ozone (O3), which absorbs ultraviolet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Bottom layer of the atmosphere where all weather phenomena occur.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 Chapter 1</dc:title>
  <dcterms:created xsi:type="dcterms:W3CDTF">2021-10-11T10:27:22Z</dcterms:created>
  <dcterms:modified xsi:type="dcterms:W3CDTF">2021-10-11T10:27:22Z</dcterms:modified>
</cp:coreProperties>
</file>