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Keywords - Judaism Practises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Eternal Light, a light that is kept burning in the synagogue above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said by Jewish mourners that praises God and asks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leather boxes containing extracts from the Torah, strapped to the wearer’s arm and forehead for morning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platform in the synagogue from where the Torah is read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Ark – the holiest part of the synagogue, which contains the Torah scrolls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Celebration of a boy coming of age at 13, literally means ‘son of the commandment’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many-branched candlestick that holds either seven or nine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of male 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standing prayer, it is the central prayer of Jewish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meets the requirement of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Celebration of a girl coming of age at 12, in Reform synagogues, literally means ‘daughter of the commandment’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for Jewish public prayer, study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Passover; a festival in remembrance of the Jewish exodus from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- Judaism Practises</dc:title>
  <dcterms:created xsi:type="dcterms:W3CDTF">2021-10-11T10:27:35Z</dcterms:created>
  <dcterms:modified xsi:type="dcterms:W3CDTF">2021-10-11T10:27:35Z</dcterms:modified>
</cp:coreProperties>
</file>