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(feminine plural)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He/she has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Adjective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Keywords</dc:title>
  <dcterms:created xsi:type="dcterms:W3CDTF">2021-10-11T10:27:25Z</dcterms:created>
  <dcterms:modified xsi:type="dcterms:W3CDTF">2021-10-11T10:27:25Z</dcterms:modified>
</cp:coreProperties>
</file>