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Keywords for 'A Christmas Carol'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Christmas    </w:t>
      </w:r>
      <w:r>
        <w:t xml:space="preserve">   dreams    </w:t>
      </w:r>
      <w:r>
        <w:t xml:space="preserve">   fairness    </w:t>
      </w:r>
      <w:r>
        <w:t xml:space="preserve">   future    </w:t>
      </w:r>
      <w:r>
        <w:t xml:space="preserve">   generosity    </w:t>
      </w:r>
      <w:r>
        <w:t xml:space="preserve">   ghost    </w:t>
      </w:r>
      <w:r>
        <w:t xml:space="preserve">   handicapped    </w:t>
      </w:r>
      <w:r>
        <w:t xml:space="preserve">   kindness    </w:t>
      </w:r>
      <w:r>
        <w:t xml:space="preserve">   past    </w:t>
      </w:r>
      <w:r>
        <w:t xml:space="preserve">   present    </w:t>
      </w:r>
      <w:r>
        <w:t xml:space="preserve">   Regret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Keywords for 'A Christmas Carol'</dc:title>
  <dcterms:created xsi:type="dcterms:W3CDTF">2021-10-11T10:26:37Z</dcterms:created>
  <dcterms:modified xsi:type="dcterms:W3CDTF">2021-10-11T10:26:37Z</dcterms:modified>
</cp:coreProperties>
</file>