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Keywords in Gene Regulation and Expression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Motor protein that move directionally along a nucleic acid phosphodiester backbone, separating two annealed nucleic acid strands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heritable phenotype changes that do not involve alterations in the DNA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sequence of three DNA or RNA nucleotides that corresponds with a specific amino acid or stop signal during protein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nucleotide sequence within a gene that is removed by RNA splicing during maturation of the final RNA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Sequence of DNA to which proteins bind that initiate transcription of a single RNA from the DNA downstream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Sequences of nucleotides in tRNA that are complementary to codons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Highly basic proteins found in eukaryotic cell nuclei that pack and order the DNA into structural units called nucleosomes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enzyme that can catalyze the joining of two DNA strands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protein that stimulates transcription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Activated or undergoing expression only in the presence of a particular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functioning unit of DNA containing a cluster of genes under the control of a single promoter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DNA strand used by DNA polymerase or RNA polymerase to attach complementary bases during DNA replication or RNA transcription, respectively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type of chromosomal abnormality in which a chromosome breaks and a portion of it reattaches to a different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short (50–1500 bp) region of DNA that can be bound by proteins (activators) to increase the likelihood that transcription of a particular gene will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complex of small nuclear RNAs (snRNA) and proteins that removes introns from a transcribed pre-mRNA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An alteration in the nucleotide sequence of the genome of an organism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half of a duplicated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biological process of producing two identical replicas of DNA from one original DNA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short single-stranded nucleic acid utilized by all living organisms in the initiation of DNA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sequence of nucleotides in DNA that encodes the synthesis of a gene product, either RNA or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RNA molecule that have the ability to catalyze a specific biochemical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process by which pieces of DNA are broken and combined to produce new combinations of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tightly packed form of DNA or condensed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DNA molecule with part or all of the genetic material of an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complex consisting of DNA and histones, which help package the DNA in a compact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enzyme that synthesizes long chains of polymers or nucleic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in which ribosomes synthesize proteins after the process transcription of DNA to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by which the information in a strand of DNA is copied into a new molecule of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pairing between two nucleotides in RNA molecules that does not follow Watson-Crick base pair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disc-shaped protein structure associated with duplicated chromatids in eukaryotic cells where the spindle fibers attach during cell division to pull sister chromatids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single-stranded molecule of RNA that corresponds to the genetic sequence of a gene and is read by a ribosome in the process of synthesizing a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specialized DNA sequence of a chromosome that links a pair of sister chromatids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fundamental subunit of chromatin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reaction that introduces an acetyl functional group into a chemical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macromolecular machine, found within all living cells, that performs protein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 Any part of a gene that will encode a part of the final mature RNA produced by that gene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Keywords in Gene Regulation and Expression</dc:title>
  <dcterms:created xsi:type="dcterms:W3CDTF">2021-10-11T10:27:58Z</dcterms:created>
  <dcterms:modified xsi:type="dcterms:W3CDTF">2021-10-11T10:27:58Z</dcterms:modified>
</cp:coreProperties>
</file>